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1D66" w14:textId="77777777" w:rsidR="0018025B" w:rsidRDefault="0018025B" w:rsidP="00A64F74">
      <w:pPr>
        <w:pStyle w:val="Title"/>
        <w:spacing w:before="120" w:after="120"/>
        <w:rPr>
          <w:rFonts w:ascii="Verdana" w:hAnsi="Verdana"/>
          <w:sz w:val="44"/>
          <w:szCs w:val="44"/>
        </w:rPr>
      </w:pPr>
    </w:p>
    <w:p w14:paraId="06CE4E5E" w14:textId="77777777" w:rsidR="0018025B" w:rsidRDefault="0018025B" w:rsidP="00A64F74">
      <w:pPr>
        <w:pStyle w:val="Title"/>
        <w:spacing w:before="120" w:after="120"/>
        <w:rPr>
          <w:rFonts w:ascii="Verdana" w:hAnsi="Verdana"/>
          <w:sz w:val="44"/>
          <w:szCs w:val="44"/>
        </w:rPr>
      </w:pPr>
    </w:p>
    <w:p w14:paraId="453346B9" w14:textId="77777777" w:rsidR="0018025B" w:rsidRDefault="0018025B" w:rsidP="00A64F74">
      <w:pPr>
        <w:pStyle w:val="Title"/>
        <w:spacing w:before="120" w:after="120"/>
        <w:rPr>
          <w:rFonts w:ascii="Verdana" w:hAnsi="Verdana"/>
          <w:sz w:val="44"/>
          <w:szCs w:val="44"/>
        </w:rPr>
      </w:pPr>
    </w:p>
    <w:p w14:paraId="67C1E436" w14:textId="77777777" w:rsidR="0018025B" w:rsidRDefault="0018025B" w:rsidP="00A64F74">
      <w:pPr>
        <w:pStyle w:val="Title"/>
        <w:spacing w:before="120" w:after="120"/>
        <w:rPr>
          <w:rFonts w:ascii="Verdana" w:hAnsi="Verdana"/>
          <w:sz w:val="44"/>
          <w:szCs w:val="44"/>
        </w:rPr>
      </w:pPr>
    </w:p>
    <w:p w14:paraId="49996270" w14:textId="77777777" w:rsidR="0018025B" w:rsidRDefault="0018025B" w:rsidP="00A64F74">
      <w:pPr>
        <w:pStyle w:val="Title"/>
        <w:spacing w:before="120" w:after="120"/>
        <w:rPr>
          <w:rFonts w:ascii="Verdana" w:hAnsi="Verdana"/>
          <w:sz w:val="44"/>
          <w:szCs w:val="44"/>
        </w:rPr>
      </w:pPr>
    </w:p>
    <w:p w14:paraId="1A06D86B" w14:textId="145CDD10" w:rsidR="006A3286" w:rsidRPr="0018025B" w:rsidRDefault="00000000" w:rsidP="00A64F74">
      <w:pPr>
        <w:pStyle w:val="Title"/>
        <w:spacing w:before="120" w:after="120"/>
        <w:rPr>
          <w:rFonts w:ascii="Verdana" w:hAnsi="Verdana"/>
          <w:sz w:val="44"/>
          <w:szCs w:val="44"/>
        </w:rPr>
      </w:pPr>
      <w:r w:rsidRPr="0018025B">
        <w:rPr>
          <w:rFonts w:ascii="Verdana" w:hAnsi="Verdana"/>
          <w:sz w:val="44"/>
          <w:szCs w:val="44"/>
        </w:rPr>
        <w:t>Digital Kindness Editable Templates</w:t>
      </w:r>
    </w:p>
    <w:p w14:paraId="51507AF8" w14:textId="77777777" w:rsidR="0018025B" w:rsidRDefault="0018025B" w:rsidP="00A64F74">
      <w:pPr>
        <w:spacing w:before="120" w:after="120" w:line="240" w:lineRule="auto"/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Verdana" w:hAnsi="Verdana"/>
        </w:rPr>
        <w:br w:type="page"/>
      </w:r>
    </w:p>
    <w:p w14:paraId="13A943B6" w14:textId="5E4EDAFC" w:rsidR="006A3286" w:rsidRPr="0018025B" w:rsidRDefault="00000000" w:rsidP="00A64F74">
      <w:pPr>
        <w:pStyle w:val="Heading1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lastRenderedPageBreak/>
        <w:t>Digital Strategy &amp; Action Plan Template</w:t>
      </w:r>
    </w:p>
    <w:p w14:paraId="5F97517E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Use this template to plan your charity's digital presence in a kind, clear and achievable way.</w:t>
      </w:r>
    </w:p>
    <w:p w14:paraId="228F61FF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4B1E2757" w14:textId="273B21E0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Who We Are Online</w:t>
      </w:r>
    </w:p>
    <w:p w14:paraId="5ED802E7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Charity name: _______________________________</w:t>
      </w:r>
    </w:p>
    <w:p w14:paraId="1FF45101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Mission in one sentence: ______________________</w:t>
      </w:r>
    </w:p>
    <w:p w14:paraId="7AD45B37" w14:textId="4C16C4B5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What people should feel when they see us online: ________</w:t>
      </w:r>
      <w:r w:rsidR="00A64F74">
        <w:rPr>
          <w:rFonts w:ascii="Verdana" w:hAnsi="Verdana"/>
        </w:rPr>
        <w:t>_______</w:t>
      </w:r>
      <w:r w:rsidRPr="0018025B">
        <w:rPr>
          <w:rFonts w:ascii="Verdana" w:hAnsi="Verdana"/>
        </w:rPr>
        <w:t>_____________</w:t>
      </w:r>
    </w:p>
    <w:p w14:paraId="6B92A621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3FBC549A" w14:textId="71AF4262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Digital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3982"/>
      </w:tblGrid>
      <w:tr w:rsidR="006A3286" w:rsidRPr="0018025B" w14:paraId="28492502" w14:textId="77777777" w:rsidTr="00A64F74">
        <w:tc>
          <w:tcPr>
            <w:tcW w:w="2880" w:type="dxa"/>
          </w:tcPr>
          <w:p w14:paraId="37066918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Goal</w:t>
            </w:r>
          </w:p>
        </w:tc>
        <w:tc>
          <w:tcPr>
            <w:tcW w:w="2880" w:type="dxa"/>
          </w:tcPr>
          <w:p w14:paraId="0BFA8CB2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Why it matters</w:t>
            </w:r>
          </w:p>
        </w:tc>
        <w:tc>
          <w:tcPr>
            <w:tcW w:w="3987" w:type="dxa"/>
          </w:tcPr>
          <w:p w14:paraId="25F44D60" w14:textId="10AF83EE" w:rsidR="006A3286" w:rsidRPr="0018025B" w:rsidRDefault="00463AA2" w:rsidP="00A64F74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How we’ll measure goals</w:t>
            </w:r>
          </w:p>
        </w:tc>
      </w:tr>
      <w:tr w:rsidR="006A3286" w:rsidRPr="0018025B" w14:paraId="6CFA2ED0" w14:textId="77777777" w:rsidTr="00A64F74">
        <w:tc>
          <w:tcPr>
            <w:tcW w:w="2880" w:type="dxa"/>
          </w:tcPr>
          <w:p w14:paraId="191D7BFF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1B2A96F1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987" w:type="dxa"/>
          </w:tcPr>
          <w:p w14:paraId="4BED62F5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1461317E" w14:textId="77777777" w:rsidTr="00A64F74">
        <w:tc>
          <w:tcPr>
            <w:tcW w:w="2880" w:type="dxa"/>
          </w:tcPr>
          <w:p w14:paraId="54E2CB49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1B9D94C0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987" w:type="dxa"/>
          </w:tcPr>
          <w:p w14:paraId="07604C71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1EF129A8" w14:textId="77777777" w:rsidTr="00A64F74">
        <w:tc>
          <w:tcPr>
            <w:tcW w:w="2880" w:type="dxa"/>
          </w:tcPr>
          <w:p w14:paraId="6FB46937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773556E4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987" w:type="dxa"/>
          </w:tcPr>
          <w:p w14:paraId="54536908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</w:tbl>
    <w:p w14:paraId="3E5FA5BF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24D7CC07" w14:textId="207B89BC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Audience</w:t>
      </w:r>
    </w:p>
    <w:p w14:paraId="05BAF2A7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A64F74">
        <w:rPr>
          <w:rFonts w:ascii="Verdana" w:hAnsi="Verdana"/>
          <w:b/>
          <w:bCs/>
        </w:rPr>
        <w:t>Who we want to reach</w:t>
      </w:r>
      <w:r w:rsidRPr="0018025B">
        <w:rPr>
          <w:rFonts w:ascii="Verdana" w:hAnsi="Verdana"/>
        </w:rPr>
        <w:t>: Local community / Volunteers / Donors / Others</w:t>
      </w:r>
    </w:p>
    <w:p w14:paraId="6FFB966E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A64F74">
        <w:rPr>
          <w:rFonts w:ascii="Verdana" w:hAnsi="Verdana"/>
          <w:b/>
          <w:bCs/>
        </w:rPr>
        <w:t>What platforms they use</w:t>
      </w:r>
      <w:r w:rsidRPr="0018025B">
        <w:rPr>
          <w:rFonts w:ascii="Verdana" w:hAnsi="Verdana"/>
        </w:rPr>
        <w:t>: Facebook / Instagram / LinkedIn / Email / Website</w:t>
      </w:r>
    </w:p>
    <w:p w14:paraId="52E07AEA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21C6E8C8" w14:textId="76666FEB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Key Messages &amp; Stories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3982"/>
      </w:tblGrid>
      <w:tr w:rsidR="006A3286" w:rsidRPr="0018025B" w14:paraId="0E369396" w14:textId="77777777" w:rsidTr="00A64F74">
        <w:tc>
          <w:tcPr>
            <w:tcW w:w="2880" w:type="dxa"/>
          </w:tcPr>
          <w:p w14:paraId="66DD0D02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Theme or Story</w:t>
            </w:r>
          </w:p>
        </w:tc>
        <w:tc>
          <w:tcPr>
            <w:tcW w:w="2880" w:type="dxa"/>
          </w:tcPr>
          <w:p w14:paraId="4948E316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Why it matters</w:t>
            </w:r>
          </w:p>
        </w:tc>
        <w:tc>
          <w:tcPr>
            <w:tcW w:w="3987" w:type="dxa"/>
          </w:tcPr>
          <w:p w14:paraId="0C3CA946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How we might share it</w:t>
            </w:r>
          </w:p>
        </w:tc>
      </w:tr>
      <w:tr w:rsidR="006A3286" w:rsidRPr="0018025B" w14:paraId="54BAF4AA" w14:textId="77777777" w:rsidTr="00A64F74">
        <w:tc>
          <w:tcPr>
            <w:tcW w:w="2880" w:type="dxa"/>
          </w:tcPr>
          <w:p w14:paraId="5EC89AF6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50EDB56B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987" w:type="dxa"/>
          </w:tcPr>
          <w:p w14:paraId="4A55B2D8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2F42F799" w14:textId="77777777" w:rsidTr="00A64F74">
        <w:tc>
          <w:tcPr>
            <w:tcW w:w="2880" w:type="dxa"/>
          </w:tcPr>
          <w:p w14:paraId="234902B0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42F8E71D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987" w:type="dxa"/>
          </w:tcPr>
          <w:p w14:paraId="61C720D2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75E4AC93" w14:textId="77777777" w:rsidTr="00A64F74">
        <w:tc>
          <w:tcPr>
            <w:tcW w:w="2880" w:type="dxa"/>
          </w:tcPr>
          <w:p w14:paraId="37218438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1BDA37CE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987" w:type="dxa"/>
          </w:tcPr>
          <w:p w14:paraId="1D9B9D0D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</w:tbl>
    <w:p w14:paraId="69A62DE2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60BD6DB9" w14:textId="08D83642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Monthly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3982"/>
      </w:tblGrid>
      <w:tr w:rsidR="006A3286" w:rsidRPr="0018025B" w14:paraId="17B6C5B3" w14:textId="77777777" w:rsidTr="00A64F74">
        <w:tc>
          <w:tcPr>
            <w:tcW w:w="2880" w:type="dxa"/>
          </w:tcPr>
          <w:p w14:paraId="5E2748D1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Channel</w:t>
            </w:r>
          </w:p>
        </w:tc>
        <w:tc>
          <w:tcPr>
            <w:tcW w:w="2880" w:type="dxa"/>
          </w:tcPr>
          <w:p w14:paraId="2421685F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Frequency</w:t>
            </w:r>
          </w:p>
        </w:tc>
        <w:tc>
          <w:tcPr>
            <w:tcW w:w="3987" w:type="dxa"/>
          </w:tcPr>
          <w:p w14:paraId="30ADD450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Example content</w:t>
            </w:r>
          </w:p>
        </w:tc>
      </w:tr>
      <w:tr w:rsidR="006A3286" w:rsidRPr="0018025B" w14:paraId="3341E0DD" w14:textId="77777777" w:rsidTr="00A64F74">
        <w:tc>
          <w:tcPr>
            <w:tcW w:w="2880" w:type="dxa"/>
          </w:tcPr>
          <w:p w14:paraId="59CB2630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6184E82F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987" w:type="dxa"/>
          </w:tcPr>
          <w:p w14:paraId="42CC50BB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455A5A61" w14:textId="77777777" w:rsidTr="00A64F74">
        <w:tc>
          <w:tcPr>
            <w:tcW w:w="2880" w:type="dxa"/>
          </w:tcPr>
          <w:p w14:paraId="015C4A57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4C9CAD18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987" w:type="dxa"/>
          </w:tcPr>
          <w:p w14:paraId="31A9421F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2891B5A3" w14:textId="77777777" w:rsidTr="00A64F74">
        <w:tc>
          <w:tcPr>
            <w:tcW w:w="2880" w:type="dxa"/>
          </w:tcPr>
          <w:p w14:paraId="364A2124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54E63D1D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987" w:type="dxa"/>
          </w:tcPr>
          <w:p w14:paraId="1FC375FA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</w:tbl>
    <w:p w14:paraId="78F2026E" w14:textId="77777777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Tone of Voice</w:t>
      </w:r>
    </w:p>
    <w:p w14:paraId="77543C74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Tick all that apply: Friendly / Clear / Hopeful / Supportive</w:t>
      </w:r>
    </w:p>
    <w:p w14:paraId="75BD1958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75A03023" w14:textId="743D7BA3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Measuring Progress</w:t>
      </w:r>
    </w:p>
    <w:p w14:paraId="1D63B49D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We’ll check in every: Month / 3 Months / 6 Months</w:t>
      </w:r>
    </w:p>
    <w:p w14:paraId="06DEA630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1514B54B" w14:textId="72822BFE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Who’s Doing What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A3286" w:rsidRPr="0018025B" w14:paraId="5AD02CD2" w14:textId="77777777">
        <w:tc>
          <w:tcPr>
            <w:tcW w:w="2880" w:type="dxa"/>
          </w:tcPr>
          <w:p w14:paraId="567BB1F2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Person</w:t>
            </w:r>
          </w:p>
        </w:tc>
        <w:tc>
          <w:tcPr>
            <w:tcW w:w="2880" w:type="dxa"/>
          </w:tcPr>
          <w:p w14:paraId="6266777D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Role</w:t>
            </w:r>
          </w:p>
        </w:tc>
        <w:tc>
          <w:tcPr>
            <w:tcW w:w="2880" w:type="dxa"/>
          </w:tcPr>
          <w:p w14:paraId="1002E9CE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Support Needed</w:t>
            </w:r>
          </w:p>
        </w:tc>
      </w:tr>
      <w:tr w:rsidR="006A3286" w:rsidRPr="0018025B" w14:paraId="7C9FBF38" w14:textId="77777777">
        <w:tc>
          <w:tcPr>
            <w:tcW w:w="2880" w:type="dxa"/>
          </w:tcPr>
          <w:p w14:paraId="7F545BD6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625421FE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50A8F3D9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08580ED7" w14:textId="77777777">
        <w:tc>
          <w:tcPr>
            <w:tcW w:w="2880" w:type="dxa"/>
          </w:tcPr>
          <w:p w14:paraId="1777BD0F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679CA9B6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00278CFA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</w:tbl>
    <w:p w14:paraId="353E148A" w14:textId="77777777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Support Needed</w:t>
      </w:r>
    </w:p>
    <w:p w14:paraId="29A6D076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Tick all that apply: Better visuals / Tools / More time / Other</w:t>
      </w:r>
    </w:p>
    <w:p w14:paraId="0626FB18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7F97FD64" w14:textId="269A3D1B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Kindness Commitments Online</w:t>
      </w:r>
    </w:p>
    <w:p w14:paraId="04E0E892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We will: Share true stories / Be inclusive / Credit others / Be positive</w:t>
      </w:r>
    </w:p>
    <w:p w14:paraId="5A89D1AB" w14:textId="77777777" w:rsidR="00A64F74" w:rsidRDefault="00A64F74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Verdana" w:hAnsi="Verdana"/>
        </w:rPr>
        <w:br w:type="page"/>
      </w:r>
    </w:p>
    <w:p w14:paraId="4346CEE1" w14:textId="70C8985B" w:rsidR="006A3286" w:rsidRPr="0018025B" w:rsidRDefault="00000000" w:rsidP="00A64F74">
      <w:pPr>
        <w:pStyle w:val="Heading1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lastRenderedPageBreak/>
        <w:t>Campaign Planning Toolkit</w:t>
      </w:r>
    </w:p>
    <w:p w14:paraId="2E9670CB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0E7B5D2A" w14:textId="73FC3BFE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Campaign Overview</w:t>
      </w:r>
    </w:p>
    <w:p w14:paraId="2DB1DC6A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Campaign title: ______________________________</w:t>
      </w:r>
    </w:p>
    <w:p w14:paraId="1B61A547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What is this campaign about? __________________</w:t>
      </w:r>
    </w:p>
    <w:p w14:paraId="163B82F7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0C0E554F" w14:textId="5C71D66A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3982"/>
      </w:tblGrid>
      <w:tr w:rsidR="006A3286" w:rsidRPr="0018025B" w14:paraId="5B83743C" w14:textId="77777777" w:rsidTr="00A64F74">
        <w:tc>
          <w:tcPr>
            <w:tcW w:w="2880" w:type="dxa"/>
          </w:tcPr>
          <w:p w14:paraId="1CEB7A3D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Objective</w:t>
            </w:r>
          </w:p>
        </w:tc>
        <w:tc>
          <w:tcPr>
            <w:tcW w:w="2880" w:type="dxa"/>
          </w:tcPr>
          <w:p w14:paraId="10BD3507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Why it matters</w:t>
            </w:r>
          </w:p>
        </w:tc>
        <w:tc>
          <w:tcPr>
            <w:tcW w:w="3987" w:type="dxa"/>
          </w:tcPr>
          <w:p w14:paraId="45A8103B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How we'll measure success</w:t>
            </w:r>
          </w:p>
        </w:tc>
      </w:tr>
      <w:tr w:rsidR="006A3286" w:rsidRPr="0018025B" w14:paraId="1A21A0A5" w14:textId="77777777" w:rsidTr="00A64F74">
        <w:tc>
          <w:tcPr>
            <w:tcW w:w="2880" w:type="dxa"/>
          </w:tcPr>
          <w:p w14:paraId="5D0F029A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23E3C1DD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987" w:type="dxa"/>
          </w:tcPr>
          <w:p w14:paraId="7390EEAF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505040D4" w14:textId="77777777" w:rsidTr="00A64F74">
        <w:tc>
          <w:tcPr>
            <w:tcW w:w="2880" w:type="dxa"/>
          </w:tcPr>
          <w:p w14:paraId="171C912B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3DF9CD14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987" w:type="dxa"/>
          </w:tcPr>
          <w:p w14:paraId="333D436B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107B9257" w14:textId="77777777" w:rsidTr="00A64F74">
        <w:tc>
          <w:tcPr>
            <w:tcW w:w="2880" w:type="dxa"/>
          </w:tcPr>
          <w:p w14:paraId="31D3E081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28588663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987" w:type="dxa"/>
          </w:tcPr>
          <w:p w14:paraId="67284F6A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</w:tbl>
    <w:p w14:paraId="2549BA37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6FA9DE9B" w14:textId="313A5132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Audience</w:t>
      </w:r>
    </w:p>
    <w:p w14:paraId="62CDD9B1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Tick all that apply: Community / Service users / Volunteers / Donors / Others</w:t>
      </w:r>
    </w:p>
    <w:p w14:paraId="0C556768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0E253F09" w14:textId="18799BA9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Key Messages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7"/>
        <w:gridCol w:w="5299"/>
      </w:tblGrid>
      <w:tr w:rsidR="006A3286" w:rsidRPr="0018025B" w14:paraId="5E70C011" w14:textId="77777777" w:rsidTr="00A64F74">
        <w:tc>
          <w:tcPr>
            <w:tcW w:w="4503" w:type="dxa"/>
          </w:tcPr>
          <w:p w14:paraId="45EFE6AE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Message</w:t>
            </w:r>
          </w:p>
        </w:tc>
        <w:tc>
          <w:tcPr>
            <w:tcW w:w="5386" w:type="dxa"/>
          </w:tcPr>
          <w:p w14:paraId="1F7173B6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What we want people to do or feel</w:t>
            </w:r>
          </w:p>
        </w:tc>
      </w:tr>
      <w:tr w:rsidR="006A3286" w:rsidRPr="0018025B" w14:paraId="0B098D27" w14:textId="77777777" w:rsidTr="00A64F74">
        <w:tc>
          <w:tcPr>
            <w:tcW w:w="4503" w:type="dxa"/>
          </w:tcPr>
          <w:p w14:paraId="268539CC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5386" w:type="dxa"/>
          </w:tcPr>
          <w:p w14:paraId="600716FB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52B81602" w14:textId="77777777" w:rsidTr="00A64F74">
        <w:tc>
          <w:tcPr>
            <w:tcW w:w="4503" w:type="dxa"/>
          </w:tcPr>
          <w:p w14:paraId="0878CF36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5386" w:type="dxa"/>
          </w:tcPr>
          <w:p w14:paraId="1DB20D61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530C0791" w14:textId="77777777" w:rsidTr="00A64F74">
        <w:tc>
          <w:tcPr>
            <w:tcW w:w="4503" w:type="dxa"/>
          </w:tcPr>
          <w:p w14:paraId="7B312769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5386" w:type="dxa"/>
          </w:tcPr>
          <w:p w14:paraId="27C1DB6F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</w:tbl>
    <w:p w14:paraId="0F8B2224" w14:textId="77777777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Channels &amp; Content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0"/>
        <w:gridCol w:w="3351"/>
        <w:gridCol w:w="3205"/>
      </w:tblGrid>
      <w:tr w:rsidR="006A3286" w:rsidRPr="0018025B" w14:paraId="45149774" w14:textId="77777777" w:rsidTr="00A64F74">
        <w:tc>
          <w:tcPr>
            <w:tcW w:w="3227" w:type="dxa"/>
          </w:tcPr>
          <w:p w14:paraId="67A97819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Channel</w:t>
            </w:r>
          </w:p>
        </w:tc>
        <w:tc>
          <w:tcPr>
            <w:tcW w:w="3402" w:type="dxa"/>
          </w:tcPr>
          <w:p w14:paraId="6B7139AF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Content Type</w:t>
            </w:r>
          </w:p>
        </w:tc>
        <w:tc>
          <w:tcPr>
            <w:tcW w:w="3260" w:type="dxa"/>
          </w:tcPr>
          <w:p w14:paraId="71BEF046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Who Posts It</w:t>
            </w:r>
          </w:p>
        </w:tc>
      </w:tr>
      <w:tr w:rsidR="006A3286" w:rsidRPr="0018025B" w14:paraId="66A588EF" w14:textId="77777777" w:rsidTr="00A64F74">
        <w:tc>
          <w:tcPr>
            <w:tcW w:w="3227" w:type="dxa"/>
          </w:tcPr>
          <w:p w14:paraId="420317E1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402" w:type="dxa"/>
          </w:tcPr>
          <w:p w14:paraId="0BB7EB4F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260" w:type="dxa"/>
          </w:tcPr>
          <w:p w14:paraId="29CADDA3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6D8A5FE3" w14:textId="77777777" w:rsidTr="00A64F74">
        <w:tc>
          <w:tcPr>
            <w:tcW w:w="3227" w:type="dxa"/>
          </w:tcPr>
          <w:p w14:paraId="7783270A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402" w:type="dxa"/>
          </w:tcPr>
          <w:p w14:paraId="7D7DB240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260" w:type="dxa"/>
          </w:tcPr>
          <w:p w14:paraId="5A2C38C2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5E17F758" w14:textId="77777777" w:rsidTr="00A64F74">
        <w:tc>
          <w:tcPr>
            <w:tcW w:w="3227" w:type="dxa"/>
          </w:tcPr>
          <w:p w14:paraId="708D7981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402" w:type="dxa"/>
          </w:tcPr>
          <w:p w14:paraId="7E7B3562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260" w:type="dxa"/>
          </w:tcPr>
          <w:p w14:paraId="57BBE39E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</w:tbl>
    <w:p w14:paraId="5878C7BB" w14:textId="77777777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lastRenderedPageBreak/>
        <w:t>Timeline</w:t>
      </w:r>
    </w:p>
    <w:p w14:paraId="2C9325D4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Campaign dates: From _______ to _______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880"/>
        <w:gridCol w:w="3324"/>
        <w:gridCol w:w="3827"/>
      </w:tblGrid>
      <w:tr w:rsidR="006A3286" w:rsidRPr="0018025B" w14:paraId="50F85DFE" w14:textId="77777777" w:rsidTr="00A64F74">
        <w:tc>
          <w:tcPr>
            <w:tcW w:w="2880" w:type="dxa"/>
          </w:tcPr>
          <w:p w14:paraId="241F0824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Week</w:t>
            </w:r>
          </w:p>
        </w:tc>
        <w:tc>
          <w:tcPr>
            <w:tcW w:w="3324" w:type="dxa"/>
          </w:tcPr>
          <w:p w14:paraId="5588038D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Activities</w:t>
            </w:r>
          </w:p>
        </w:tc>
        <w:tc>
          <w:tcPr>
            <w:tcW w:w="3827" w:type="dxa"/>
          </w:tcPr>
          <w:p w14:paraId="5DFD1415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Notes</w:t>
            </w:r>
          </w:p>
        </w:tc>
      </w:tr>
      <w:tr w:rsidR="006A3286" w:rsidRPr="0018025B" w14:paraId="33927C4B" w14:textId="77777777" w:rsidTr="00A64F74">
        <w:tc>
          <w:tcPr>
            <w:tcW w:w="2880" w:type="dxa"/>
          </w:tcPr>
          <w:p w14:paraId="633AB67B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324" w:type="dxa"/>
          </w:tcPr>
          <w:p w14:paraId="5E778B63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827" w:type="dxa"/>
          </w:tcPr>
          <w:p w14:paraId="2B2B34BA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00483754" w14:textId="77777777" w:rsidTr="00A64F74">
        <w:tc>
          <w:tcPr>
            <w:tcW w:w="2880" w:type="dxa"/>
          </w:tcPr>
          <w:p w14:paraId="15B70FFB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324" w:type="dxa"/>
          </w:tcPr>
          <w:p w14:paraId="2AECD5A5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827" w:type="dxa"/>
          </w:tcPr>
          <w:p w14:paraId="5ACCDD07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74575FDB" w14:textId="77777777" w:rsidTr="00A64F74">
        <w:tc>
          <w:tcPr>
            <w:tcW w:w="2880" w:type="dxa"/>
          </w:tcPr>
          <w:p w14:paraId="6D7F4690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324" w:type="dxa"/>
          </w:tcPr>
          <w:p w14:paraId="46C2F33B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827" w:type="dxa"/>
          </w:tcPr>
          <w:p w14:paraId="3FF9FC78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74534276" w14:textId="77777777" w:rsidTr="00A64F74">
        <w:tc>
          <w:tcPr>
            <w:tcW w:w="2880" w:type="dxa"/>
          </w:tcPr>
          <w:p w14:paraId="570553B6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324" w:type="dxa"/>
          </w:tcPr>
          <w:p w14:paraId="02695067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3827" w:type="dxa"/>
          </w:tcPr>
          <w:p w14:paraId="1D3E2662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</w:tbl>
    <w:p w14:paraId="23475957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392996F0" w14:textId="0A7E1DBC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Evaluation &amp; Reflection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6A3286" w:rsidRPr="0018025B" w14:paraId="020C31C7" w14:textId="77777777" w:rsidTr="00A64F74">
        <w:tc>
          <w:tcPr>
            <w:tcW w:w="4928" w:type="dxa"/>
          </w:tcPr>
          <w:p w14:paraId="0B904896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What to Measure</w:t>
            </w:r>
          </w:p>
        </w:tc>
        <w:tc>
          <w:tcPr>
            <w:tcW w:w="5103" w:type="dxa"/>
          </w:tcPr>
          <w:p w14:paraId="393D5C56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How to Track It</w:t>
            </w:r>
          </w:p>
        </w:tc>
      </w:tr>
      <w:tr w:rsidR="006A3286" w:rsidRPr="0018025B" w14:paraId="3765DF89" w14:textId="77777777" w:rsidTr="00A64F74">
        <w:tc>
          <w:tcPr>
            <w:tcW w:w="4928" w:type="dxa"/>
          </w:tcPr>
          <w:p w14:paraId="28DE4D4D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5103" w:type="dxa"/>
          </w:tcPr>
          <w:p w14:paraId="73484AAE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7C7EC55A" w14:textId="77777777" w:rsidTr="00A64F74">
        <w:tc>
          <w:tcPr>
            <w:tcW w:w="4928" w:type="dxa"/>
          </w:tcPr>
          <w:p w14:paraId="5A3D5B04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5103" w:type="dxa"/>
          </w:tcPr>
          <w:p w14:paraId="7ED996E5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37447F2A" w14:textId="77777777" w:rsidTr="00A64F74">
        <w:tc>
          <w:tcPr>
            <w:tcW w:w="4928" w:type="dxa"/>
          </w:tcPr>
          <w:p w14:paraId="2665F8C5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5103" w:type="dxa"/>
          </w:tcPr>
          <w:p w14:paraId="310566C6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</w:tbl>
    <w:p w14:paraId="59CF41CD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Post-campaign reflections: What went well? What could improve?</w:t>
      </w:r>
    </w:p>
    <w:p w14:paraId="7DC111A9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7F1C439D" w14:textId="5FC7597E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Tone &amp; Values</w:t>
      </w:r>
    </w:p>
    <w:p w14:paraId="7A5ADEAF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We will be: Kind / Honest / People-centred / Clear</w:t>
      </w:r>
    </w:p>
    <w:p w14:paraId="19F475E3" w14:textId="77777777" w:rsidR="00A64F74" w:rsidRDefault="00A64F74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Verdana" w:hAnsi="Verdana"/>
        </w:rPr>
        <w:br w:type="page"/>
      </w:r>
    </w:p>
    <w:p w14:paraId="0B1DDB22" w14:textId="1D1DC3FD" w:rsidR="006A3286" w:rsidRPr="0018025B" w:rsidRDefault="00000000" w:rsidP="00A64F74">
      <w:pPr>
        <w:pStyle w:val="Heading1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lastRenderedPageBreak/>
        <w:t>Simple Digital Fundraising Campaign Guide</w:t>
      </w:r>
    </w:p>
    <w:p w14:paraId="130E4B6C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136C6F10" w14:textId="525B490D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Set a Clear Goal</w:t>
      </w:r>
    </w:p>
    <w:p w14:paraId="41ED65C5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Goal amount: ____________</w:t>
      </w:r>
    </w:p>
    <w:p w14:paraId="4B660FCE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What will it fund: __________________________________</w:t>
      </w:r>
    </w:p>
    <w:p w14:paraId="2579387D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Breakdown of costs (optional): ________________________</w:t>
      </w:r>
    </w:p>
    <w:p w14:paraId="362BFBE7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3678E768" w14:textId="26701D97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Craft Your Message</w:t>
      </w:r>
    </w:p>
    <w:p w14:paraId="57524C02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Problem: __________________________________</w:t>
      </w:r>
    </w:p>
    <w:p w14:paraId="0B3AD0A8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Solution: __________________________________</w:t>
      </w:r>
    </w:p>
    <w:p w14:paraId="6A636E08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Call to action: ______________________________</w:t>
      </w:r>
    </w:p>
    <w:p w14:paraId="4C50D901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0381212C" w14:textId="506BA2C9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Choose a Platform</w:t>
      </w:r>
    </w:p>
    <w:p w14:paraId="0BE2368E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Donation platform: JustGiving / GoFundMe / PayPal / Other</w:t>
      </w:r>
    </w:p>
    <w:p w14:paraId="0053A774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Promotion channels: Facebook / Instagram / Email / WhatsApp</w:t>
      </w:r>
    </w:p>
    <w:p w14:paraId="44EFB2E9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244BB3A8" w14:textId="5FD336F1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6"/>
        <w:gridCol w:w="2835"/>
        <w:gridCol w:w="4065"/>
      </w:tblGrid>
      <w:tr w:rsidR="006A3286" w:rsidRPr="0018025B" w14:paraId="298A01DD" w14:textId="77777777" w:rsidTr="00A64F74">
        <w:tc>
          <w:tcPr>
            <w:tcW w:w="2880" w:type="dxa"/>
          </w:tcPr>
          <w:p w14:paraId="0737F573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Week</w:t>
            </w:r>
          </w:p>
        </w:tc>
        <w:tc>
          <w:tcPr>
            <w:tcW w:w="2880" w:type="dxa"/>
          </w:tcPr>
          <w:p w14:paraId="08CFEE3C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What to Post</w:t>
            </w:r>
          </w:p>
        </w:tc>
        <w:tc>
          <w:tcPr>
            <w:tcW w:w="4129" w:type="dxa"/>
          </w:tcPr>
          <w:p w14:paraId="2BF322C7" w14:textId="77777777" w:rsidR="006A3286" w:rsidRPr="0018025B" w:rsidRDefault="00000000" w:rsidP="00A64F74">
            <w:pPr>
              <w:spacing w:before="120" w:after="120"/>
              <w:rPr>
                <w:rFonts w:ascii="Verdana" w:hAnsi="Verdana"/>
              </w:rPr>
            </w:pPr>
            <w:r w:rsidRPr="0018025B">
              <w:rPr>
                <w:rFonts w:ascii="Verdana" w:hAnsi="Verdana"/>
              </w:rPr>
              <w:t>Example</w:t>
            </w:r>
          </w:p>
        </w:tc>
      </w:tr>
      <w:tr w:rsidR="006A3286" w:rsidRPr="0018025B" w14:paraId="1DEB0A6D" w14:textId="77777777" w:rsidTr="00A64F74">
        <w:tc>
          <w:tcPr>
            <w:tcW w:w="2880" w:type="dxa"/>
          </w:tcPr>
          <w:p w14:paraId="2E763F65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096AE3CE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4129" w:type="dxa"/>
          </w:tcPr>
          <w:p w14:paraId="64B20EB4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56282554" w14:textId="77777777" w:rsidTr="00A64F74">
        <w:tc>
          <w:tcPr>
            <w:tcW w:w="2880" w:type="dxa"/>
          </w:tcPr>
          <w:p w14:paraId="5CFBB4D0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3F5478C3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4129" w:type="dxa"/>
          </w:tcPr>
          <w:p w14:paraId="26A9AB94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56D5E2F7" w14:textId="77777777" w:rsidTr="00A64F74">
        <w:tc>
          <w:tcPr>
            <w:tcW w:w="2880" w:type="dxa"/>
          </w:tcPr>
          <w:p w14:paraId="5D2CFC2D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21D3436F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4129" w:type="dxa"/>
          </w:tcPr>
          <w:p w14:paraId="40CEC12E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  <w:tr w:rsidR="006A3286" w:rsidRPr="0018025B" w14:paraId="10959158" w14:textId="77777777" w:rsidTr="00A64F74">
        <w:tc>
          <w:tcPr>
            <w:tcW w:w="2880" w:type="dxa"/>
          </w:tcPr>
          <w:p w14:paraId="66711517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1B42FAC2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4129" w:type="dxa"/>
          </w:tcPr>
          <w:p w14:paraId="739AB16D" w14:textId="77777777" w:rsidR="006A3286" w:rsidRPr="0018025B" w:rsidRDefault="006A3286" w:rsidP="00A64F74">
            <w:pPr>
              <w:spacing w:before="120" w:after="120"/>
              <w:rPr>
                <w:rFonts w:ascii="Verdana" w:hAnsi="Verdana"/>
              </w:rPr>
            </w:pPr>
          </w:p>
        </w:tc>
      </w:tr>
    </w:tbl>
    <w:p w14:paraId="35181657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54F5A26D" w14:textId="4C7B6680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Visuals &amp; People</w:t>
      </w:r>
    </w:p>
    <w:p w14:paraId="6E65180C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Images to use: ______________________________</w:t>
      </w:r>
    </w:p>
    <w:p w14:paraId="37586624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Consent received: Yes / No</w:t>
      </w:r>
    </w:p>
    <w:p w14:paraId="2C25522F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55534E91" w14:textId="781DD946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Make it Easy to Give</w:t>
      </w:r>
    </w:p>
    <w:p w14:paraId="77F9E232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Donation link: ______________________________</w:t>
      </w:r>
    </w:p>
    <w:p w14:paraId="486789FB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Suggested wording: __________________________</w:t>
      </w:r>
    </w:p>
    <w:p w14:paraId="485E6C98" w14:textId="77777777" w:rsidR="00A64F74" w:rsidRDefault="00A64F74" w:rsidP="00A64F74">
      <w:pPr>
        <w:pStyle w:val="Heading2"/>
        <w:spacing w:before="120" w:after="120" w:line="240" w:lineRule="auto"/>
        <w:rPr>
          <w:rFonts w:ascii="Verdana" w:hAnsi="Verdana"/>
        </w:rPr>
      </w:pPr>
    </w:p>
    <w:p w14:paraId="472538BA" w14:textId="2ECEA360" w:rsidR="006A3286" w:rsidRPr="0018025B" w:rsidRDefault="00000000" w:rsidP="00A64F74">
      <w:pPr>
        <w:pStyle w:val="Heading2"/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Thank Your Supporters</w:t>
      </w:r>
    </w:p>
    <w:p w14:paraId="79FE098A" w14:textId="77777777" w:rsidR="006A3286" w:rsidRPr="0018025B" w:rsidRDefault="00000000" w:rsidP="00A64F74">
      <w:pPr>
        <w:spacing w:before="120" w:after="120" w:line="240" w:lineRule="auto"/>
        <w:rPr>
          <w:rFonts w:ascii="Verdana" w:hAnsi="Verdana"/>
        </w:rPr>
      </w:pPr>
      <w:r w:rsidRPr="0018025B">
        <w:rPr>
          <w:rFonts w:ascii="Verdana" w:hAnsi="Verdana"/>
        </w:rPr>
        <w:t>How will you thank people? (e.g. public post, message): ____________________</w:t>
      </w:r>
    </w:p>
    <w:sectPr w:rsidR="006A3286" w:rsidRPr="0018025B" w:rsidSect="00A64F74">
      <w:headerReference w:type="default" r:id="rId8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CC52" w14:textId="77777777" w:rsidR="0047305F" w:rsidRDefault="0047305F" w:rsidP="0018025B">
      <w:pPr>
        <w:spacing w:after="0" w:line="240" w:lineRule="auto"/>
      </w:pPr>
      <w:r>
        <w:separator/>
      </w:r>
    </w:p>
  </w:endnote>
  <w:endnote w:type="continuationSeparator" w:id="0">
    <w:p w14:paraId="206B1CD9" w14:textId="77777777" w:rsidR="0047305F" w:rsidRDefault="0047305F" w:rsidP="0018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3C661" w14:textId="77777777" w:rsidR="0047305F" w:rsidRDefault="0047305F" w:rsidP="0018025B">
      <w:pPr>
        <w:spacing w:after="0" w:line="240" w:lineRule="auto"/>
      </w:pPr>
      <w:r>
        <w:separator/>
      </w:r>
    </w:p>
  </w:footnote>
  <w:footnote w:type="continuationSeparator" w:id="0">
    <w:p w14:paraId="6BF072E3" w14:textId="77777777" w:rsidR="0047305F" w:rsidRDefault="0047305F" w:rsidP="00180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C1AB" w14:textId="41967843" w:rsidR="00A64F74" w:rsidRDefault="00A64F74" w:rsidP="00A64F74">
    <w:pPr>
      <w:pStyle w:val="Header"/>
      <w:jc w:val="right"/>
    </w:pPr>
    <w:r>
      <w:rPr>
        <w:noProof/>
      </w:rPr>
      <w:drawing>
        <wp:inline distT="0" distB="0" distL="0" distR="0" wp14:anchorId="44908ACA" wp14:editId="42E4CB0F">
          <wp:extent cx="2061700" cy="1002632"/>
          <wp:effectExtent l="0" t="0" r="0" b="1270"/>
          <wp:docPr id="15538272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827264" name="Picture 1553827264"/>
                  <pic:cNvPicPr/>
                </pic:nvPicPr>
                <pic:blipFill rotWithShape="1">
                  <a:blip r:embed="rId1"/>
                  <a:srcRect l="11843" t="29971" r="8471" b="31276"/>
                  <a:stretch>
                    <a:fillRect/>
                  </a:stretch>
                </pic:blipFill>
                <pic:spPr bwMode="auto">
                  <a:xfrm>
                    <a:off x="0" y="0"/>
                    <a:ext cx="2107863" cy="10250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6651197">
    <w:abstractNumId w:val="8"/>
  </w:num>
  <w:num w:numId="2" w16cid:durableId="1688486207">
    <w:abstractNumId w:val="6"/>
  </w:num>
  <w:num w:numId="3" w16cid:durableId="526531813">
    <w:abstractNumId w:val="5"/>
  </w:num>
  <w:num w:numId="4" w16cid:durableId="1961180260">
    <w:abstractNumId w:val="4"/>
  </w:num>
  <w:num w:numId="5" w16cid:durableId="2038769149">
    <w:abstractNumId w:val="7"/>
  </w:num>
  <w:num w:numId="6" w16cid:durableId="486017786">
    <w:abstractNumId w:val="3"/>
  </w:num>
  <w:num w:numId="7" w16cid:durableId="1450539914">
    <w:abstractNumId w:val="2"/>
  </w:num>
  <w:num w:numId="8" w16cid:durableId="130681614">
    <w:abstractNumId w:val="1"/>
  </w:num>
  <w:num w:numId="9" w16cid:durableId="190934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3A7"/>
    <w:rsid w:val="0015074B"/>
    <w:rsid w:val="0018025B"/>
    <w:rsid w:val="0029639D"/>
    <w:rsid w:val="00326F90"/>
    <w:rsid w:val="00463AA2"/>
    <w:rsid w:val="0047305F"/>
    <w:rsid w:val="006A3286"/>
    <w:rsid w:val="00A64F74"/>
    <w:rsid w:val="00AA1D8D"/>
    <w:rsid w:val="00B47730"/>
    <w:rsid w:val="00CB0664"/>
    <w:rsid w:val="00DC39DE"/>
    <w:rsid w:val="00E04A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AFD891"/>
  <w14:defaultImageDpi w14:val="300"/>
  <w15:docId w15:val="{0A72C4DB-0816-ED44-9975-F07FB72C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Larisa Ilin</cp:lastModifiedBy>
  <cp:revision>2</cp:revision>
  <dcterms:created xsi:type="dcterms:W3CDTF">2025-11-28T13:56:00Z</dcterms:created>
  <dcterms:modified xsi:type="dcterms:W3CDTF">2025-11-28T13:56:00Z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3a39a355-4188-4835-83e6-9cc0b3156649</vt:lpwstr>
  </property>
</Properties>
</file>